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c439" w14:textId="593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54026,0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Монкебийского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