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b699" w14:textId="a92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Кауылжырского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Кауылжырского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- 550,0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- 45679,0тысяч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- 56089,5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Кауылжырского сельского округа на 2026 год текущие трансферты из районного бюджета в сумме 45679,0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Распределние суммы текущего целевого трансферта определяется на основании решения акима Кауылжырского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Кауылжырского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продажы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Кауылжырского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