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68400" w14:textId="fe684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Есет Котибарулы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24 декабря 2025 года № 565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Шалкарский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Есет Котибарулы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827296,3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- 827296,3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- 879053,5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-51757,2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51757,2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51757,2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Шалкарского районного маслихата Актюбинской области от 18.06.2026 </w:t>
      </w:r>
      <w:r>
        <w:rPr>
          <w:rFonts w:ascii="Times New Roman"/>
          <w:b w:val="false"/>
          <w:i w:val="false"/>
          <w:color w:val="000000"/>
          <w:sz w:val="28"/>
        </w:rPr>
        <w:t>№ 670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бюджета сельского округа зачисляются: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налоговым поступлениям: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подоходный налог, в том числе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собственность,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налоги на товары, работы и услуги, в том числе плата за пользование природными и другими ресурсами;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неналоговым поступлениям: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акимами городов районного значения, сел, поселков, сельских округов за административные правонарушения;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государственной собственности, в том числе доходы от аренды имущества коммунальной собственности (коммунальной собственности местного самоуправления)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государственного имущества, закрепленного за государственными учреждениями, финансируемым из бюджетов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земли, в том числе поступления от продажи земельных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нематериальных активов, в том числе плата за продажу права аренды земельных участков.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2026-2028 годы" с 1 января 2026 годаустановлено: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- 4 325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50 851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Исключен решением Шалкарского районного маслихата Актюбинской области от 13.02.2026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Предусмотреть в бюджете Есет Котибарулы сельского округа на 2026 год текущий целевой трансферт районному бюджете в объеме 805467,0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решением Шалкарского районного маслихата Актюбинской области 18.06.2026 </w:t>
      </w:r>
      <w:r>
        <w:rPr>
          <w:rFonts w:ascii="Times New Roman"/>
          <w:b w:val="false"/>
          <w:i w:val="false"/>
          <w:color w:val="000000"/>
          <w:sz w:val="28"/>
        </w:rPr>
        <w:t>№ 670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перечень местных бюджетных программ, не подлежащих секвестру в процессе исполнения бюджета Есет Котибарулы сельского округа на 2026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2026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Шалкарского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 565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Есет Котибарулы сельского округа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Шалкарского районного маслихата Актюбинской области от 18.06.2026 </w:t>
      </w:r>
      <w:r>
        <w:rPr>
          <w:rFonts w:ascii="Times New Roman"/>
          <w:b w:val="false"/>
          <w:i w:val="false"/>
          <w:color w:val="ff0000"/>
          <w:sz w:val="28"/>
        </w:rPr>
        <w:t>№ 670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827296,3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827296,3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822000,7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822000,7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879053,5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805467,5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805467,5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805467,5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-51757,2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51757,2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Шалкарского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 565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Есет Котибарулы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Шалкарского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 565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Есет Котибарулы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Шалкарского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 565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бюджета Есет Котибарулы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