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699d" w14:textId="a1e6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Бозойского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Бозойского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63554,0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- 73757,1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10203,1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бюджета Бозойского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 секвестру в процессе исполнения бюджета Бозойского 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