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e051" w14:textId="265e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116003,0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51428,0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-51428,0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бюджетные изъятия из бюджета Бершугирского сельского округа в районный бюджет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60 447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65 054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