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f4a0" w14:textId="d67f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