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923e" w14:textId="4909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382 "Об утверждении бюджета Жанаконысского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декабря 2025 года № 544.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382 "Об утверждении бюджета Жанаконысского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68741,8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59943,5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69609,7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59880,5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