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5a5d" w14:textId="b115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30 декабря 2024 года № 377 "Об утверждении бюджета Айшуакского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декабря 2025 года № 543.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2025 года № 377 "Об утверждении бюджета Айшуакского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основных капиталов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