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78da" w14:textId="29c7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декабря 2025 года №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иностранцев"" (зарегистрированное в Реестре государственной регистрации нормативных правовых актов за № 33110),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2026 год по Шалкарскому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