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b3eb" w14:textId="2d5b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Республики Казахстан", Шалкарский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стваки в Шалкарском районе с 4 (четырех) процентов на 2 (два) процента.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