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430d" w14:textId="358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58891,9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50490,9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