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d64b" w14:textId="225d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386 "Об утверждении бюджета Тогызского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30декабря 2024 года № 386 "Об утверждении бюджета Тогызского сельского округа на 2025-2027 годы"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94180,5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капитала-398,1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- 89493,0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- 94301,9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121,4 тысяч тенге.",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89420,0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Тогызского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