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1fec" w14:textId="3c61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385 "Об утверждении бюджета Монкебийского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385 "Об утверждении бюджета Монкебийского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- 306,5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- 60978,7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- 72453,3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60905,7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