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dc775" w14:textId="15dc7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30 декабря 2025 года № 384 "Об утверждении бюджета Кауылжырского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12 ноября 2025 года № 529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30 декабря 2025 года № 384 "Об утверждении бюджета Кауылжырского сельского округа на 2025-2027 годы"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новой редакции, текст на казахском языке не меняется: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статьями 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Шалкарский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Кауылжырского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61284,0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52513,0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62154,1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-870,1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870,1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870,1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бюджете сельского округа на 2025 год поступление текущего целевого трансферта из районного бюджета в сумме 52450,0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сельского округа.";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2025 года № 529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384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Кауылжырского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