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ea4a" w14:textId="327e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73321,4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74189,3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64460,1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