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6a9fc" w14:textId="f96a9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30 декабря 2024 год № 380 "Об утверждении бюджета Бозойского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12 ноября 2025 года № 525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30 декабря 2024 года № 380 "Об утверждении бюджета Бозойского сельского округа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Бозойского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71250,4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66112,0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4738,4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- 79281,9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-8031,5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8031,5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долга –0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8031,5 тысяч тенге.";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Бозойского сельского округа на 2025 год поступление текущего целевого трансферта из районного бюджета в сумме 4683,4 тысяч тенге.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Бозойского сельского округа.";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2025 года № 525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декбря 2024 года № 380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Бозойского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 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