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1cae" w14:textId="c8d1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ноября 2025 года № 522.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377 "Об утверждении бюджета Айшуакского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77300,5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- 60481,2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- 77732,4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60418,2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