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362b" w14:textId="86c3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ноября 2025 года № 516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7887303,9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- 5439455,6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- 106539,4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- 2341308,9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9268035,3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- 60060,0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-1320671,4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- 1320671,4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568184,0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1555636,7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