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d4ed5" w14:textId="24d4e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2024 года № 388 "Об утверждении бюджета Шетиргизского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9 сентября 2025 года № 512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2024 года № 388 "Об утверждении бюджета Шетиргизского сельского округа на 2025-2027 годы"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Шетиргизского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52356,9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7881,6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44195,3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53066,9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-797,4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797,4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Шетиргизского сельского округа на 2025 год поступление текущего целевого трансферта из районного бюджета в сумме 44132,3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Шетиргизского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сентября 2025 года № 512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388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Шетиргизского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