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8931" w14:textId="22a8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385 "Об утверждении бюджета Монкебийского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385 "Об утверждении бюджета Монкебийского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70408,8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- 12700,4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- 111,2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- 57597,2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- 70847,2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57524,2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 2025 года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индивидуальный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