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dca3" w14:textId="b02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383 "Об утверждении бюджета Кишикумского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9 сентября 2025 года № 508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383 "Об утверждении бюджета Кишикумского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66169,2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целевые текущие трансферты из районного бюджета в сумме 66122,2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