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2a9c" w14:textId="21d2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382 "Об утверждении бюджета Жанаконысского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9 сентября 2025 года № 507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382 "Об утверждении бюджета Жанаконысского сельского округа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Жанаконысского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70198,4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8348,7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61672,0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71066,3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867,9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поступление целевые текущие трансферты из районного бюджета в сумме 61609,0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Жанаконысского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