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24821" w14:textId="dd248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30 декабря 2024 года № 381 "Об утверждении бюджета Есет Котибарулы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9 сентября 2025 года № 506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30 декабря 2024 года № 381 "Об утверждении бюджета Есет Котибарулы сельского округа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Есет Котибарулы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59822,3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- 6664,5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- 53157,8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- 60511,3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-689,0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689,0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9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506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Шалкарского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 № 381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Есет Котибарулы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