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c059" w14:textId="98dc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 № 380 "Об утверждении бюджета Бозойского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9 сентября 2025 года № 505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380 "Об утверждении бюджета Бозойского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68481,0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- 76512,5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2025 года № 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 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