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9763" w14:textId="0279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15 сентября 2023 года № 105 "Об утверждении Правил оказания социальной помощи, установления ее размеров и определения перечня отдельных категорий нуждающихся граждан в Шалкарском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сентября 2025 года № 487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15 сентября 2023 года № 105 "Об утверждении Правил оказания социальной помощи, установления ее размеров и определения перечня отдельных категорий нуждающихся граждан в Шалкарском районе" (зарегистрированное в Реестре государственной регистрации нормативных правовых актов под № 8402)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