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afbb" w14:textId="3d6a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30 декабря 2024 года № 388 "Об утверждении бюджета Шетиргизского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18 июля 2025 года № 483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декабря 2024 года № 388 "Об утверждении бюджета Шетиргизского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статьями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Шетиргизского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52402,5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8768,8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43353,7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53199,9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Шетиргизского сельского округа на 2025 год поступление текущего целевого трансферта из районного бюджета в сумме 43290,7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Шетиргизского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