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321a" w14:textId="e133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2025 года № 384 "Об утверждении бюджета Кауылжырского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2025 года № 384 "Об утверждении бюджета Кауылжырского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сельского округа на 2025 год поступление текущих целевых трансфертов из районного бюджета в сумме 55617,0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здравоохранению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тяжелобольных в экстренных случаях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