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5100" w14:textId="a0d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383 "Об утверждении бюджета Кишикумского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383 "Об утверждении бюджета Кишикумского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целевые текущие трансферты из районного бюджета в сумме 59251,0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