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a280" w14:textId="f92a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382 "Об утверждении бюджета Жанаконысского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18 июля 2025 года № 477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382 "Об утверждении бюджета Жанаконысского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поступление целевые текущие трансферты из районного бюджета в сумме 46344,6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Жанаконысского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