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733f" w14:textId="b10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 № 380 "Об утверждении бюджета Бозойского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380 "Об утверждении бюджета Бозойского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