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659d" w14:textId="6046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377 "Об утверждении бюджета Айшуакского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377 "Об утверждении бюджета Айшуакского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69804,8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- 55542,5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- 70236,7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целевые текущие трансферты из районного бюджета в сумме 55479,5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