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c86a" w14:textId="26dc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стимулирующих надбавок к должностным окладам работников организаций, финансируемых из бюджета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11 июля 2025 года № 466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01.07.2025.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23 января 2001 года "О местном государственном управлении и самоуправлении в Республике Казахстан", Бюджетным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27 июня 2025 года № 131 "Об утверждении порядка и условий для установления стимулирующих надбавок к должностным окладам работников организаций, финансируемых из бюджета Шалкарского района",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за счет средств районного бюджета стимулирующую надбавку в размере не более тридцати процентов к должностным окладам работников коммунального государственного учреждения "Шалкарский районный молодежный центр" и коммунального государственного учреждения "Шалкарский районный центр по делам религии и связи с общественностью" государственного учреждения "Шалкарский районный отдел внутренней политики", за исключением технического персонала.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июля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