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28ed6" w14:textId="1b28e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25 декабря 2024 года № 366 "Об утверждении Шалкарского районного бюджета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11 июля 2025 года № 465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25 декабря 2024 года № 366 "Об утверждении Шалкарского районного бюджета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пунтом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91, </w:t>
      </w:r>
      <w:r>
        <w:rPr>
          <w:rFonts w:ascii="Times New Roman"/>
          <w:b w:val="false"/>
          <w:i w:val="false"/>
          <w:color w:val="000000"/>
          <w:sz w:val="28"/>
        </w:rPr>
        <w:t>статьями 94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Шалкарский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Шалкарский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7162573,9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- 4752145,6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- 36591,4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- 2373836,9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- 7990849,3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-60060,0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- 15728,0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- 75788,0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-768215,4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- 768215,4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15728,0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долга – 75788,0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828275,4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текущие целевые трансферты бюджетам города районного значения и сельских округов на 2025 год из районного бюджета в сумме 1477890,8 тысяч тенге, согласно приложения 4.";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Предусмотреть в районном бюджете на 2025 год поступление текущих целевых трансфертов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гарантированный социальный пакет детям;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средний и капитальный ремонт автомобильных дорог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приобретение жилья коммунального жилого фонда для социально уязвимых слоев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финансирование приоритетных проектов транспортной инфраструктуры.";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Предумотреть в районном бюджете на 2025 год поступление целевых трансфертов на развитие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рекострукцию сетей водоснабжения на 1030 километре, станциях Копмола, Жылан и разъезде Кендала Шалкарского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строительство спортивного зала по улице Коныртобе в селе Шиликты Шалкарского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реконструкцию сетей водоснабжения в селе Кауылжыр Шалкарского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реконструкцию сетей водоснабжения в селе Шокысу Шалкарского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строительство линий связи.";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июля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Шалкарский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7162573,9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4752145,6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858820,4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2373836,9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2373821,0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2296979,5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1035778,1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1594299,9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облапстного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–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-768215,4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828275,4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июля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Текущие целевые трансферты бюджетам города районного значения и сельских округов на 2025 год из районного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913649,5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Айшуакский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Бершугирский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Котибарулы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Жанаконысский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Кишикумский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Кауылжырский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Монке би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Шетыргызский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1477890,8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