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fc20" w14:textId="9ecf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51393,0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- 51807,2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46865,0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