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412" w14:textId="f85e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86354,0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- 86475,4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82687,0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