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d182" w14:textId="8afd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384 "Об утверждении бюджета Кауылжырского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384 "Об утверждении бюджета Кауылжырского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49286,1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здравоохранению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тяжелобольных в экстренных случаях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