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07fe" w14:textId="5eb0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383 "Об утверждении бюджета Кишикумского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383 "Об утверждении бюджета Кишикумского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78093,0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78291,8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61498,0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