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09e3" w14:textId="3160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2025 года № 379 "Об утверждении бюджета Бершугирского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4 марта 2025 года № 406.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2025 года № 379 "Об утверждении бюджета Бершугирского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Бершугирского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61645,0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33864,0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68893,0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7248,0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-7248,0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7248,0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сельского округа на 2025 год поступление текущих целевых трансфертов из районного бюджета в сумме 22554,0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Бершугирского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(городов областного значения) бюджетов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тяжелобольнеых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пунектов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бюджета (использование профицита)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