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f7f6" w14:textId="6c0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377 "Об утверждении бюджета Айшуакского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377 "Об утверждении бюджета Айшуакского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64638,0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- 56374,0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- 65069,9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56311,0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