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82f" w14:textId="b4fc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Шалкарскому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декабря 2025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по Шалкарскому району на 2026 год,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29 сентября 2025 года № 223 "Об утвержении тарифов на оказание специальных социальных услуг по Шалкарскому району".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"Шалкарский районный отдел занятости и социальных программ" в установленном законодательством порядке обеспечить официальное опубликование настоящего постановления на казахском и русском языках в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Шалкарского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2025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по Шалкарскому району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