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92cbf" w14:textId="8792c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21 ноября 2025 года № 283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Шалкарского района ПОСТАНОВЛЯЕТ: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территорий Бозойского сельского округа Шалкарского района, общей площадью 2,4 гектаров без изъятия у землепользователей, для проведения разведки недр товариществом с ограниченной ответственностью "DMS Services" сроком до 12 сентября 2028 года.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