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1106" w14:textId="3d71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21 ноября 2025 года № 282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Шетиргизкого сельского округа Шалкарского района, общей площадью 18,5834 гектаров без изъятия у землепользователей, для проведения работ по геологическому изучению недр товариществом с ограниченной ответственностью "Kazakhstan Westerfield Mining" сроком до 31 декабря 2025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