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5d9" w14:textId="1a68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по Шалкарскому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ноября 2025 года № 268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Шалкарского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по Шалкарскому району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Шалкарского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 по Шалкарскому району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Бозойского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Айшуакского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Есет Котибарулы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Жанаконысского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Бершугирского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Монкебийского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Кауылжырского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Кишикумского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Тогызского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Шетыргызского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Шалкарского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