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fc2b" w14:textId="eb4f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утвержении тарифов на оказание специальных социальных услуг по Шалкарскому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29 сентября 2025 года № 223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30 июня 2023 года № 281 "Об утверждении правил и методики формирования тарифов на специальные социальные услуги" (зарегистрированно в реестре государственной регистрации нормативных правовых актов за № 32987), акимат Шалкарского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на оказание специальных социальных услуг,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"Шалкарский районный отдел занятости и социальных программ" в установленном законодательством порядке обеспечить официальное опубликование настоящего постановления на казахском и русском языках в Эталонном контрольном банке нормативных правовых актов Республики Казахстан.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Шалкарского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Шалкарского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"29" сентября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Подушевой тариф на специальные социальные услуги на 1 услугополучателя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учреждений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услугополучателя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1 услугополучателя  в день 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услугополучателя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Надомное обслуживание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Отделение социальной помощи на дому для детей-инвалидов с психоневрологическими заболеваниями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Отделение социальной помощи на дому для детей-инвалидов с нарушениями опорно-двигательного аппарата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Отделение социальной помощи на дому для престарелых и инвалидов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Отделение социальной помощи на дому для инвалидов старше 18 лет с психоневрологическими заболеваниями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Тяжелая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Тяжелая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Умеренная и выреженные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Тяжелая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4531,24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