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477f" w14:textId="9b8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61 265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Тасоткельского сельского округа на 2026 год объем субвенции с районного бюджета в сумме 33 193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