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3533" w14:textId="2c03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Тассайского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декабря 2025 года № 436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Тассайского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продажы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Хромтауского районного маслихата Актюбинской области от 13.02.2026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прожиточного минимума – 50 851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Тассайского сельского округа на 2026 год поступление целевых текущих трансфертов из районного бюджета в сумме 14 850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Тассайского сельского округа.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Тассайского сельского округа на 2026 год объем субвенции с районного бюджета в сумме 12 362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436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Хромтауского районного маслихата Актюбинской области от 13.02.2026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436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436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