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3b3c5" w14:textId="cc3b3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Кызылсуского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24 декабря 2025 года № 433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Кызылсуского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70 017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56 761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продажы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13 256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70 020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Хромтауского районного маслихата Актюбинской области от 08.07.2026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2026-2028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– 4 325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размер прожиточного минимума – 50 851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Кызылсуского сельского округа на 2026 год поступление целевых текущих трансфертов из районного бюджета в сумме 3 700 тысяч тенге.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текущих трансфертов определяется на основании решения акима Кызылсуского сельского округа.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Кызылсуского сельского округа на 2026 год объем субвенции с районного бюджета в сумме 9 556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2026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Болатов Э.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433 от 24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Кызылсуского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Хромтауского районного маслихата Актюбинской области от 08.07.2026 </w:t>
      </w:r>
      <w:r>
        <w:rPr>
          <w:rFonts w:ascii="Times New Roman"/>
          <w:b w:val="false"/>
          <w:i w:val="false"/>
          <w:color w:val="ff0000"/>
          <w:sz w:val="28"/>
        </w:rPr>
        <w:t>№ 504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Кызылсуского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Кызылсуского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