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2985" w14:textId="b3a2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Коктюбинского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Коктюбинского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Коктюбинского сельского округа на 2026 год объем субвенции с районного бюджета в сумме 20 832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