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0c48c" w14:textId="1d0c4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Коктауского сельского округа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24 декабря 2025 года № 429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Хромтауский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Коктауского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146 057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38 700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107 357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146 057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2026-2028 годы" установлено: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85 000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– 4 325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размер прожиточного минимума – 50 851 тенге.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 в бюджете Коктауского сельского округа на 2026 год объем субвенции с районного бюджета в сумме 7 357 тысяч тенге.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сельского округа Коктау на 2026 год поступление целевых текущих трансфертов из районного бюджета в сумме 100 000 тысяч тенге.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 целевых текущих трансфертов определяется на основании решения акима сельского округа Коктау.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2026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Хромтауского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Болатов Э.Б.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24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429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Коктауского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107 357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Благоустройства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24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429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Коктауского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110 852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Благоустройства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24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429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Коктауского сельского округа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118 611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Благоустройства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4 121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