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03c7" w14:textId="7bc0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Дөң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декабря 2025 года № 428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Дөң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189 306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134 805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-5 100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5 100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5 100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08.07.2026 </w:t>
      </w:r>
      <w:r>
        <w:rPr>
          <w:rFonts w:ascii="Times New Roman"/>
          <w:b w:val="false"/>
          <w:i w:val="false"/>
          <w:color w:val="00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прожиточного минимума – 50 851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сельского округа Дөң на 2026 год объем субвенций в сумме 29 274 тысяч тенге выделяемый с районного бюджета: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Дөң на 2026 год поступление целевых текущих трансфертов в сумме 179 766 тысяч тенге из районного бюджета.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428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08.07.2026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134 805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428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428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